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86MS0061-01-2024-004002-81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Сапрыкина Игоря Анатольевича,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Style w:val="cat-UserDefinedgrp-2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Сапрыкин И.А., являясь лицом, состоящим под административным надзором, установленным решением,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30.11.2021 года в виде запрета пребывания вне жилого помещения или иного помещения, являющегося его местом жительства в период с 22 час. 00 мин. до 06 час. 00 мин. ежедневно, отсутствовал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мин.,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Сапрыкин И.А. в судебном заседании ходатайств не заявлял, вину в совершении правонарушения признал, дополнительно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отсутствовал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2717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30.11.2021 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Сапрыкина И.А.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22 час. 00 мин. до 06 час. 00 мин. ежедневно.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06.12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года о привлечении Сапрыкина И.А.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.2023 года;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Сапрыкина И.А.;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Сапрыкина Игоря Анатольевича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11 (одиннадцать)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часов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 апреля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</w:t>
      </w:r>
      <w:r>
        <w:rPr>
          <w:rFonts w:ascii="Times New Roman" w:eastAsia="Times New Roman" w:hAnsi="Times New Roman" w:cs="Times New Roman"/>
          <w:u w:val="single"/>
        </w:rPr>
        <w:t>50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